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49452" w14:textId="af494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Кыркенсе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30 декабря 2021 года № 178.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7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2 статьи 9-1 кодекса Республики Казахстан "Бюджетный кодекса Республики Казахстан" и статьи 6 Закона Республики Казахстан "О местном государственном управлении и самоуправлении в Республике Казахстан" Жанакорганский районный маслихат РЕШИЛ:</w:t>
      </w:r>
    </w:p>
    <w:bookmarkEnd w:id="0"/>
    <w:bookmarkStart w:name="z3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Кыркенсе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следующем объеме: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81 979,6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3 270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78 429,6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82 494,1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- 514,5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514,5 тысяч тенге.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Жанакорганского районного маслихата Кызылординской области от 28.11.2022 </w:t>
      </w:r>
      <w:r>
        <w:rPr>
          <w:rFonts w:ascii="Times New Roman"/>
          <w:b w:val="false"/>
          <w:i w:val="false"/>
          <w:color w:val="000000"/>
          <w:sz w:val="28"/>
        </w:rPr>
        <w:t>№ 309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Объем субвенций за 2022 год передаваемый из районного бюджета в бюджет сельского округа 42 179 тысяч тенге.</w:t>
      </w:r>
    </w:p>
    <w:bookmarkEnd w:id="16"/>
    <w:bookmarkStart w:name="z4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Жанакорганского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178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Кыркенсе на 2022 год</w:t>
      </w:r>
    </w:p>
    <w:bookmarkEnd w:id="18"/>
    <w:bookmarkStart w:name="z4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Жанакорганского районного маслихата Кызылординской области от 28.11.2022 </w:t>
      </w:r>
      <w:r>
        <w:rPr>
          <w:rFonts w:ascii="Times New Roman"/>
          <w:b w:val="false"/>
          <w:i w:val="false"/>
          <w:color w:val="ff0000"/>
          <w:sz w:val="28"/>
        </w:rPr>
        <w:t>№ 309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 находящегося в собственности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78 429,6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82 494,1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178</w:t>
            </w:r>
          </w:p>
        </w:tc>
      </w:tr>
    </w:tbl>
    <w:bookmarkStart w:name="z4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Кыркенсе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 находящегося в собственности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178</w:t>
            </w:r>
          </w:p>
        </w:tc>
      </w:tr>
    </w:tbl>
    <w:bookmarkStart w:name="z4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Кыркенсе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 находящегося в собственности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