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219f" w14:textId="0ad2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Косуйенки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78571,4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77297,4тысяч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78909,6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-338,2 тысяч тенге;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338,2 тысяч тенге;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35 592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176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2022 год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176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Косуйенки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176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Косуйенки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