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6f95" w14:textId="a706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Жайылма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Жайылма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60 662 тысяч тенге,в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57 650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60 804,5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- 142,6 тысяч тенге;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142,6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18.04.2022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2022 год передаваемый из районного бюджета в бюджет сельского округа 36 644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подлежающих секвестированию в процессе исполнения бюджета сельского округа на 2022-2024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167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2022 год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18.04.2022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167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бюджета сельского округа на 2022-2024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