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b1e6" w14:textId="dabb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Екпинди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Екпинди на 2022-2024годы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2022 год в следующим обьеме: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51 383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50 401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51 460,8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-77,8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финансированиедефицита(использование профицита) бюджета– -77,8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на 2022 год, передаваемый из районного бюджета в бюджет сельского округа 33 851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166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2022 год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166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166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