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8377c" w14:textId="49837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Байкенже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30 декабря 2021 года № 164.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"Бюджетный кодекса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Байкенже на 2022 - 2024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82 330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6 286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76 044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84 217,8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-1,4 тысяч тенге;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1,4 тысяч тенге;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1887,8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Жанакорганского районного маслихата Кызылординской области от 28.11.2022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2022 год, передаваемый из районного бюджета в бюджет сельского округа 38 579 тысяч тенге.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164</w:t>
            </w:r>
          </w:p>
        </w:tc>
      </w:tr>
    </w:tbl>
    <w:bookmarkStart w:name="z4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Байкенже на 2022 год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Жанакорганского районного маслихата Кызылординской области от 28.11.2022 </w:t>
      </w:r>
      <w:r>
        <w:rPr>
          <w:rFonts w:ascii="Times New Roman"/>
          <w:b w:val="false"/>
          <w:i w:val="false"/>
          <w:color w:val="ff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неиспольхованных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164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Байкенже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164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Байкенже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