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8cfd" w14:textId="f268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Шалхия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2021 года № 161.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Шалхия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2022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85 271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7 746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77 525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86 669,2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-1398,2 тысяч тенге;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1398,2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Жанакорганского районного маслихата Кызылординской области от 28.11.2022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2022 год передаваемый из районного бюджета в бюджет поселка 40 155 тысяч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местных бюджетных программ, не подлежащих секвестру в процессе исполнения местных бюджетов на 2022 год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161</w:t>
            </w:r>
          </w:p>
        </w:tc>
      </w:tr>
    </w:tbl>
    <w:bookmarkStart w:name="z4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Шалхия на 2022 год</w:t>
      </w:r>
    </w:p>
    <w:bookmarkEnd w:id="18"/>
    <w:bookmarkStart w:name="z4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161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поселка Шалхия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Найменование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161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поселка Шалхия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Найменование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161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подлежающих секвестированию в процессе исполнения местных бюджетов на 2022-2024 годы</w:t>
      </w:r>
    </w:p>
    <w:bookmarkEnd w:id="22"/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Жанакорганского районного маслихата Кызылординской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