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c8ff" w14:textId="0fac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№ 607 от 30 декабря 2020 года "О бюджете сельского округа Озгент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10 декабря 2021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Озгент на 2021-2023 годы" (зарегистрировано в Реестре государственной регистрации нормативных правовых актов за номером 8125, опубликовано в этолонном контрольном банке нормативных правовых актов Республики Казахстан от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Озгент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92 865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2 258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90 607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93 190,6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445,9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2021 года № 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2020 г № 607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Озгент на 2021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93 190,6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