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d8880e" w14:textId="1d8880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Жанакорганского районного маслихата от 30 декабря 2020 года № 588 "О бюджете сельского округа Аккорган на 2021-2023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Жанакорганского районного маслихата Кызылординской области от 10 декабря 2021 года № 122.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Жанакорганский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Жанакорганского районного маслихата от 30 декабря 2020 года </w:t>
      </w:r>
      <w:r>
        <w:rPr>
          <w:rFonts w:ascii="Times New Roman"/>
          <w:b w:val="false"/>
          <w:i w:val="false"/>
          <w:color w:val="000000"/>
          <w:sz w:val="28"/>
        </w:rPr>
        <w:t>№ 588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сельского округа Аккорган на 2021-2023 годы" (зарегистрировано в Реестре государственной регистрации нормативных правовых актов под номером 8093)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Аккорган на 2021-2023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следующем объеме: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115 593,7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6 287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 основного капитала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109 306,7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118 264,5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 финансовых активов государства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–2 670,8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–2 670,8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задолжность по поступлениям–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задолжность–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2 670,8 тысяч тенге.".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 и подлежит официальному опубликованию.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Жанакорганского районр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Сопбеков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Жанакорганского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декабря 2021 года № 122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Жанакорганского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2020 года № 588</w:t>
            </w:r>
          </w:p>
        </w:tc>
      </w:tr>
    </w:tbl>
    <w:bookmarkStart w:name="z33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Аккорган на 2021 год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115 593,7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109 306,7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109 306,7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109 306,7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Администраторы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118 264,5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39 364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34 130,4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34 130,4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34 130,4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32 716,4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 оздравительных и спортивных мероприятии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11 526,7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11 526,7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11 526,7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11 526,7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решению обустройства сельских поселений для реализации мероприятий по экономическому развитию регионов в рамках Государственной программы регионального развития до 2025 года.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возмещение затрат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- 2 670,8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2 670,8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2 670,8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средств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2 670,8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2 670,8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