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d9ff" w14:textId="053d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20 июня 2018 года № 237 "Об утверждении регламента собрания местного сообщества поселка и сельских округов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сентября 2021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20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регламента собрания местного сообщества поселка и сельских округов Жанакорганского района" (зарегистрировано в Реестре государственной регистрации нормативных правовых актов за номером 6377)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Жанакорганского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