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ffbc" w14:textId="548f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611 от 30 декабря 2020 года "О бюджете сельского округа Томенарык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июля 2021 года № 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Томенарык на 2021-2023 годы" (зарегистрировано в Реестре государственной регистрации нормативных правовых актов под номером 8126)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Томенарык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190 748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186 249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192 974,7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- 2 226,7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2 226,7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кредитные расписки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2226,7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годы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611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на улицах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