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583b" w14:textId="59c5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"О бюджете сельского округа Кожамберди на 2021-2023 годы" от 30 декабря 2020 года № 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"О бюджете сельского округа Кожамберди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номером № 8080)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- 55 900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- 54 478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56 457,2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-557,2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-557,2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557,2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601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