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2192c" w14:textId="08219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№ 600 от 30 декабря 2020 года "О бюджете сельского округа Кожакент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23 июля 2021 года № 85.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Жанакорганский районный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600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Кожакент на 2021-2023 годы" (зарегистрировано в Реестре государственной регистрации нормативных правовых актов под № 8081)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Кожакент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129 668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5 213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123 967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132 859,9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-3 191,9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3 191,9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2021 года № 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600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Кожакент на 2021 годы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