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6683" w14:textId="fac6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Жанарык на 2021-2023 годы" от 30 декабря 2020 года № 593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 Жанакорганского района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Жанарык на 2021-2023 годы" (зарегистрировано в Реестре государственной регистрации нормативных правовых актов №8289)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82 743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80 082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83 732,9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989,9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годы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