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a217" w14:textId="894a2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2020 года № 588 "О бюджете сельского округа Аккорган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23 июля 2021 года № 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Маслихата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Аккорган на 2021-2023 годы" (зарегистрировано в Реестре государственной регистрации нормативных правовых актов под №8093)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Аккорган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115 739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5 996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109 452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118 409,8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- 2 670,8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2 670,8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2 670,8 тысяч тенге;";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годы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588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Аккорган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118 409,8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34 754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поселений для реализации мероприятий по экономическому развитию регионов в рамках Государственной программы регионального развития до 2025 года.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- 2 670,8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