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3a53" w14:textId="3be3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"О бюджете сельского округа Акуюк на 2021-2023 годы" от 30 декабря 2020 года №589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Жанакорганский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"О бюджете сельского округа Акуюк на 2021-2023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Акуюк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–80 220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77 912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82 525,5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- 2 305,5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2 305,5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расписки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задолженности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2 305,5 тысяч тенге;";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589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Акуюк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