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b1d07" w14:textId="73b1d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Жанакорганского районного маслихата от 30 декабря 2020 года №586 "О бюджете поселка Жанакорган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23 июля 2021 года № 71.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Маслихата Жанакорганского ройна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 Жанакорганского района от 30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586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поселка Жанакорган на 2021 - 2023 годы" (зарегистрировано в Реестре государственной регистрации нормативных правовых актов под номерам 8097)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Жанакорган на 2021 - 2023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следующем объеме: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722 564 тысяч тенге,в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78 447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3 232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566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640 319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809 215,8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погащение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приобритение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- 86 651,8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86 651,8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86 651,8 тысяч тенге;";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решению.".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Жанакорганского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июля 2021 годы №71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 №586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Жанакорган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809 215,8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245 700,6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245 700,6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245 700,6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51 616,6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текущий ремонт дорог на улицах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решению обустройства сельских поселений для реализации мероприятий по экономическому развитию регионов в рамках Государственной программы регионального развития до 2025 года.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51 060,2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51 060,2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51 060,2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51 060,2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-86 651,8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86 651,8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86 651,8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86 651,8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86 651,8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