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f041" w14:textId="71ff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Тан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75 759,3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2 583,3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73 038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195 196,4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119 437,1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-119 437,1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119 437,1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Тан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13-14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2022 год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№13-14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№13-14 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13-14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Тан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