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d08b" w14:textId="712d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Мырзабай ахун на 2022-2024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29 декабря 2021 года № 13-13.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Мырзабай ахун на 2022 – 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184 593,1 тысяч тенге, в том числе: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1 254,1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183 339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184 970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376,9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-376,9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4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4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376,9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Жалагашского районного маслихата Кызылординской области от 18.11.2022 </w:t>
      </w:r>
      <w:r>
        <w:rPr>
          <w:rFonts w:ascii="Times New Roman"/>
          <w:b w:val="false"/>
          <w:i w:val="false"/>
          <w:color w:val="000000"/>
          <w:sz w:val="28"/>
        </w:rPr>
        <w:t>№ 27-13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Курманбаева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13-13</w:t>
            </w:r>
          </w:p>
        </w:tc>
      </w:tr>
    </w:tbl>
    <w:bookmarkStart w:name="z5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Мырзабай ахун на 2022 год</w:t>
      </w:r>
    </w:p>
    <w:bookmarkEnd w:id="20"/>
    <w:bookmarkStart w:name="z5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18.11.2022 </w:t>
      </w:r>
      <w:r>
        <w:rPr>
          <w:rFonts w:ascii="Times New Roman"/>
          <w:b w:val="false"/>
          <w:i w:val="false"/>
          <w:color w:val="ff0000"/>
          <w:sz w:val="28"/>
        </w:rPr>
        <w:t>№ 27-13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13-13</w:t>
            </w:r>
          </w:p>
        </w:tc>
      </w:tr>
    </w:tbl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Мырзабай ахун на 2023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29 декабря 2021 года № 13-13 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Мырзабай ахун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