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fb91" w14:textId="4fbf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88 668,9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86 226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-287,6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Каракеткен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