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588e" w14:textId="1d9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70-13 "О бюджете сельского округа Мырзабай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Мырзабай ахун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8052)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42 269,6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