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46da" w14:textId="5e84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70-10 "О бюджете сельского округа Каракеткен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сентября 2021 года № 9-10.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Каракеткен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8101)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Каракеткен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76 273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73 095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77 226,7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953,7 тысяч тенге. 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