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22943" w14:textId="38229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Жанаталап на 2022-2024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29 декабря 2021 года № 13-9.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Жалагашский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Жанаталап на 2022 – 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65 516,8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1 339,8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64 167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65 804,1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287,3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-287,3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6"/>
    <w:bookmarkStart w:name="z5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bookmarkStart w:name="z5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287,3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Жалагашского районного маслихата Кызылординской области от 18.11.2022 </w:t>
      </w:r>
      <w:r>
        <w:rPr>
          <w:rFonts w:ascii="Times New Roman"/>
          <w:b w:val="false"/>
          <w:i w:val="false"/>
          <w:color w:val="000000"/>
          <w:sz w:val="28"/>
        </w:rPr>
        <w:t>№ 27-9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перечень бюджетных программ, не подлежащих секвестру в процессе исполнения бюджета сельского округа Жанаталап на 2022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Курманбаева 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13-9</w:t>
            </w:r>
          </w:p>
        </w:tc>
      </w:tr>
    </w:tbl>
    <w:bookmarkStart w:name="z5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Жанаталап на 2022 год</w:t>
      </w:r>
    </w:p>
    <w:bookmarkEnd w:id="21"/>
    <w:bookmarkStart w:name="z5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Жалагашского районного маслихата Кызылординской области от 18.11.2022 </w:t>
      </w:r>
      <w:r>
        <w:rPr>
          <w:rFonts w:ascii="Times New Roman"/>
          <w:b w:val="false"/>
          <w:i w:val="false"/>
          <w:color w:val="ff0000"/>
          <w:sz w:val="28"/>
        </w:rPr>
        <w:t>№ 27-9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65804,1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2021 года № 13-9 </w:t>
            </w:r>
          </w:p>
        </w:tc>
      </w:tr>
    </w:tbl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Жанаталап на 2023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24 595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 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2021 года № 13-9 </w:t>
            </w:r>
          </w:p>
        </w:tc>
      </w:tr>
    </w:tbl>
    <w:bookmarkStart w:name="z4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Жанаталап на 2024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24 595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 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2021 года № 13-9 </w:t>
            </w:r>
          </w:p>
        </w:tc>
      </w:tr>
    </w:tbl>
    <w:bookmarkStart w:name="z4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бюджет сельского округа Жанаталап на 2022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