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7a38" w14:textId="4727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Бухарбай батыр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98 100,3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3 640,3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94 454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98 514,5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414,2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-414,2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