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9d7a" w14:textId="ff59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87 224,1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2250,1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87 884,1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- 660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13-5 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