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6360d8" w14:textId="96360d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сельского округа Аккыр на 2022-2024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Жалагашского районного маслихата Кызылординской области от 29 декабря 2021 года № 13-3.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75 Бюджетного кодекса Республики Казахстан и </w:t>
      </w:r>
      <w:r>
        <w:rPr>
          <w:rFonts w:ascii="Times New Roman"/>
          <w:b w:val="false"/>
          <w:i w:val="false"/>
          <w:color w:val="000000"/>
          <w:sz w:val="28"/>
        </w:rPr>
        <w:t>пунктом 2-7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"О местном государственном управлении и самоуправлении в Республике Казахстан" Жалагашский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сельского округа Аккыр на 2022 – 2024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2022 год в следующих объемах: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112 725 тысяч тенге, в том числе: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1337 тысяч тенге;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111 388 тысяч тенге;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113 183,2 тысяч тенге;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458,2 тысяч тенге;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-458,2 тысяч тенге;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bookmarkEnd w:id="16"/>
    <w:bookmarkStart w:name="z5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bookmarkEnd w:id="17"/>
    <w:bookmarkStart w:name="z5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458,2 тысяч тенге.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1 - в редакции решения Жалагашского районного маслихата Кызылординской области от 18.11.2022 </w:t>
      </w:r>
      <w:r>
        <w:rPr>
          <w:rFonts w:ascii="Times New Roman"/>
          <w:b w:val="false"/>
          <w:i w:val="false"/>
          <w:color w:val="000000"/>
          <w:sz w:val="28"/>
        </w:rPr>
        <w:t>№ 27-3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Утвердить перечень бюджетных программ, не подлежащих секвестру в процессе исполнения бюджета сельского округа Аккыр на 2022 год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2022 года и подлежит официальному опубликованию.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Жалагашского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Курманбаева Г.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Жалагашского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2021 года № 13-3</w:t>
            </w:r>
          </w:p>
        </w:tc>
      </w:tr>
    </w:tbl>
    <w:bookmarkStart w:name="z55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Аккыр на 2022 год</w:t>
      </w:r>
    </w:p>
    <w:bookmarkEnd w:id="21"/>
    <w:bookmarkStart w:name="z5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решения Жалагашского районного маслихата Кызылординской области от 18.11.2022 </w:t>
      </w:r>
      <w:r>
        <w:rPr>
          <w:rFonts w:ascii="Times New Roman"/>
          <w:b w:val="false"/>
          <w:i w:val="false"/>
          <w:color w:val="ff0000"/>
          <w:sz w:val="28"/>
        </w:rPr>
        <w:t>№ 27-3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112725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111388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111388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111388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113183,2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имущестом города районного значения, села, поселка, селского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2025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-458,2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458,2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к решению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Жалагашского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2021 года №13-3</w:t>
            </w:r>
          </w:p>
        </w:tc>
      </w:tr>
    </w:tbl>
    <w:bookmarkStart w:name="z35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Аккыр на 2023 год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bookmarkEnd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52 325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51 502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51 502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51 502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bookmarkEnd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52 325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2025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к решению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Жалагашского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2021 года №13-3</w:t>
            </w:r>
          </w:p>
        </w:tc>
      </w:tr>
    </w:tbl>
    <w:bookmarkStart w:name="z41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Аккыр на 2024 год</w:t>
      </w:r>
    </w:p>
    <w:bookmarkEnd w:id="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bookmarkEnd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52 325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51 502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51 502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51 502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bookmarkEnd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52 325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2025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Жалагашского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2021 года №13-3</w:t>
            </w:r>
          </w:p>
        </w:tc>
      </w:tr>
    </w:tbl>
    <w:bookmarkStart w:name="z47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программ, не подлежащих секвестру в бюджет сельского округа Аккыр на 2022 год</w:t>
      </w:r>
    </w:p>
    <w:bookmarkEnd w:id="3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0"/>
      </w:tblGrid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