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b2b27" w14:textId="37b2b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Аккум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29 декабря 2021 года № 13-2.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Аккум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95 849,5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3 176,5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92 628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96 159,3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309,8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-309,8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4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309,8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Жалагашского районного маслихата Кызылординской области от 18.11.2022 </w:t>
      </w:r>
      <w:r>
        <w:rPr>
          <w:rFonts w:ascii="Times New Roman"/>
          <w:b w:val="false"/>
          <w:i w:val="false"/>
          <w:color w:val="00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Жалагашского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13-2</w:t>
            </w:r>
          </w:p>
        </w:tc>
      </w:tr>
    </w:tbl>
    <w:bookmarkStart w:name="z5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Аккум на 2022 год</w:t>
      </w:r>
    </w:p>
    <w:bookmarkEnd w:id="20"/>
    <w:bookmarkStart w:name="z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Жалагашского районного маслихата Кызылординской области от 18.11.2022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13-2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Аккум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13-2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Аккум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