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07d9" w14:textId="7020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362 208,4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119 157,8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241 388,8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368 694,6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6486,2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6486,2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ройонного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