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de100" w14:textId="7cde1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28 декабря 2020 года № 70-6 "О бюджете сельского округа Бухарбай батыр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7 декабря 2021 года № 11-6.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"О бюджете сельского округа Бухарбай батыр на 2021-2023 годы" от 28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70-6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государственный регистрации нормативных правовых актов под № 8044)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“1. Утвердить бюджет сельского округа Бухарбай батыр на 2021 – 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72 917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3 887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69 030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73 515,5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598,5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Курманбаева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2021 года №11-6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70-6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Бухарбай батыр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