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4788" w14:textId="fca4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Жалагашского районного маслихата от 28 декабря 2020 года № 70-2 "О бюджете сельского округа Аккум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7 декабря 2021 года № 11-2.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70-2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Аккум на 2021-2023 годы" (зарегистрировано в Реестре государственной регистрации нормативных правовых актов под № 8056)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Аккум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76 377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2491тысяч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73 886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77 156,9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779,9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 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Капиталные расходы государственных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