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47e2" w14:textId="28f4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Жалагашского районного маслихата от 28 декабря 2020 года № 70-2 "О бюджете сельского округа Аккум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2021-2023 годы" (зарегистрировано в Реестре государственной регистрации нормативных правовых актов под №8056)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75 990,9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779,9 тысяч тенге. 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2021года №9-2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70-2 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