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089" w14:textId="728d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 "О бюджете поселка Жалагаш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2021–2023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510 482,4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390 029,4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513 880,4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от28 декабря 2020 года № 70-1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