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5bfc" w14:textId="7a85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№70-15 "О бюджете сельского округа М.Шаменов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14 июля 2021 года № 7-16.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М.Шаменов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№70-15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государственный регистрации нормативных правовых актов под №8047)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М.Шаменов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54 060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52 719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55 012,8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952,8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 7-16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