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125" w14:textId="5191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№70-14 "О бюджете сельского округа Тан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Тан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560 575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557 301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561 160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“Ауыл –Ел бесігі”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