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e5fc" w14:textId="c53e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№70-13 "О бюджете сельского округа Мырзабай ахун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июля 2021 года № 7-14.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Мырзабай ахун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№70-13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№8052)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Мырзабай ахун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38 929,6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488,6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