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c16f" w14:textId="08dc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№70-10 "О бюджете сельского округа Каракеткен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14 июля 2021 года № 7-11.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Каракеткен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№70-10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№8101)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Каракеткен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68 974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67 603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69 927,7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953,7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 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