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b491" w14:textId="7c9b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№70-8 "О бюджете сельского округа Жанадария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июля 2021 года № 7-9.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№70-8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2021-2023 годы" (зарегистрировано в Реестре государственной регистрации нормативных правовых актов под №8053)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