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9911" w14:textId="74d9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№70-6 "О бюджете сельского округа Бухарбай батыр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Бухарбай батыр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под №8044)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Бухарбай батыр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69 602,5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598,5 тысяч тенге." 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