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46fa" w14:textId="451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70-5 "О бюджете сельского округа Аламесек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2021-2023 годы" (зарегистрировано в Реестре государственной регистрации нормативных правовых актов под №8055)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64 424,8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20201года № 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