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cb5ce" w14:textId="17cb5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28 декабря 2020 года №70-1 "О бюджете поселка Жалагаш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14 июля 2021 года № 7-2.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"О бюджете поселка Жалагаш на 2021–2023 годы" от 28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70-1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№8043)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Жалагаш на 2021 – 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507 153,4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119 669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784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386 700,4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510 551,4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3 398,0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Курманбаева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2021 года № 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70-1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Жалагаш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507 153,4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386700,4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386700,4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510 551,4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220233,4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220233,4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220233,4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162992,4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