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e16d" w14:textId="656e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Алдашбай Ахун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2021 года № 124.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Алдашбай Ахун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64 889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999 тысяч тенге;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63 880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65 181,8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-292,8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292,8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Кармакшинского районного маслихата Кызылординской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Кармакшинского районного маслихата Кызылординской области от 15.06.2022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2022 году объем бюджетной субвенций, передаваемый из районного бюджета в бюджет сельского округа Алдашбай Ахун установлен в размере 33 698 тысяч тенге.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возврат неиспользованных (недоиспользованных) целевых трансфертов, выделенных из областного бюджета в 2021 году в районный бюджет в сумме 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Кармакшинского районного маслихата Кызылординской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возврат неиспользованных (недоиспользованных) целевых трансфертов, выделенных из районного бюджета в 2021 году в районный бюджет в сумме 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соответствии с решением Кармакшинского районного маслихата Кызылординской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бюджетной программы на 2022 год, не подлежащих секвестру в процессе исполнения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Алдашбай Ахун, на 2022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Алдашбай Ахун на 2022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трансферты, предусмотренные в бюджете сельского округа Алдашбай Ахун на 2022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15.06.2022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124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124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124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бюджетной программы на 2022 год, не подлежащих секвестру в процессе исполнения местных бюджетов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124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2022 год за счет республиканского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124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2022 год за счет областного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124</w:t>
            </w:r>
          </w:p>
        </w:tc>
      </w:tr>
    </w:tbl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2022 год за счет районного бюджета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Кармакшинского районного маслихата Кызылординской области от 15.06.2022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получении государственной экспертизы на освещение по улицам Ш.Шегебаева, О.Шораякулы сельского округа Алдашбай-Ахун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государственной регистрации 3 скважин на воду в сельском округе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освещению улицы О. Шораякулы в сельском округе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