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29f2" w14:textId="9d92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Т.Комекбаева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декабря 2021 года № 122.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Т.Комекбаев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70 546,8 тысяч тенге, в том числе:</w:t>
      </w:r>
    </w:p>
    <w:bookmarkEnd w:id="2"/>
    <w:bookmarkStart w:name="z6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2 997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67 463,8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71 664,3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-1 117,5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1 117,5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1 117,5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Кармакшинского районного маслихата Кызылординской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Кармакшинского районного маслихата Кызылординской области от 15.06.2022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17.08.2022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; 15.12.2022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на 2022 год объем бюджетной субвенций, передаваемый из районного бюджета в бюджет сельского округа Т.Комекбаева установлен в размере 38 198 тысяч тенге.</w:t>
      </w:r>
    </w:p>
    <w:bookmarkEnd w:id="19"/>
    <w:bookmarkStart w:name="z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возврат неиспользованных (недоиспользованных) целевых трансфертов, выделенных из областного бюджета в 2021 году в районный бюджет в сумме 0,1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2-1 в соответствии с решением Кармакшинского районного маслихата Кызылординской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Предусмотреть возврат неиспользованных (недоиспользованных) целевых трансфертов, выделенных из районного бюджета в 2021 году в районный бюджет в сумме 0,4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2-2 в соответствии с решением Кармакшинского районного маслихата Кызылординской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бюджетной программы на 2022 год, не подлежащих секвестру в процессе исполнения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сельского округа Т.Комекбаева, на 2022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трансферты, предусмотренные в бюджете сельского округа Т.Комекбаева на 2022 год за счет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целевые трансферты, предусмотренные в бюджете сельского округа Т.Комекбаева на 2022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122</w:t>
            </w:r>
          </w:p>
        </w:tc>
      </w:tr>
    </w:tbl>
    <w:bookmarkStart w:name="z6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Т.Комекбаев на 2022 год</w:t>
      </w:r>
    </w:p>
    <w:bookmarkEnd w:id="27"/>
    <w:bookmarkStart w:name="z7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122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Т.Комекбаев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122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Т.Комекбаев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122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бюджетной программы на 2022 год, не подлежащих секвестру в процессе исполнения местных бюджетов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122</w:t>
            </w:r>
          </w:p>
        </w:tc>
      </w:tr>
    </w:tbl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Т.Көмекбаев на 2022 год за счет республиканского бюджета</w:t>
      </w:r>
    </w:p>
    <w:bookmarkEnd w:id="32"/>
    <w:bookmarkStart w:name="z7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Кармакшинского районного маслихата Кызылординской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№122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Т.Көмекбаев на 2022 год за счет областного бюджета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122</w:t>
            </w:r>
          </w:p>
        </w:tc>
      </w:tr>
    </w:tbl>
    <w:bookmarkStart w:name="z7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Т.Комекбаев на 2022 год за счет районного бюджета</w:t>
      </w:r>
    </w:p>
    <w:bookmarkEnd w:id="36"/>
    <w:p>
      <w:pPr>
        <w:spacing w:after="0"/>
        <w:ind w:left="0"/>
        <w:jc w:val="both"/>
      </w:pPr>
      <w:bookmarkStart w:name="z73" w:id="37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Кармакшинского районного маслихата Кызылординской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7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государственную регистрацию 7 водозаборных скважин в сельском округе Т.Комекбаев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арки на аллее сельского округа Т.Комекбаев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монтажные работы 1 трансформатора КТПН в селе Т. 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спортивной площадки в сельском округе Т.Комекбаев (приобретение необходимых строительных материалов)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культурное мероприятие сельскому клубу Комекбаев, посвященное 100-летию основателя совхоза Жанакала Каратая Куанбаева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к автотранспорту, находящегося на балансе сельского округа Т. 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