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83342" w14:textId="2b833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Жанажол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23 декабря 2021 года № 119.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Жанажол на 2022-2024 годы согласно приложениям соответственно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66 791,5 тысяч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4 044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62 484,5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71 910,4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-5 118,9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5 118,9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5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5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5 118,9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Кармакшинского районного маслихата Кызылординской области от 15.06.2022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решением Кармакшинского районного маслихата Кызылординской области от 17.08.2022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; 15.12.2022 </w:t>
      </w:r>
      <w:r>
        <w:rPr>
          <w:rFonts w:ascii="Times New Roman"/>
          <w:b w:val="false"/>
          <w:i w:val="false"/>
          <w:color w:val="ff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2022 году объем бюджетной субвенций, передаваемый из районного бюджета в бюджет сельского округа Жанажол установлен в размере 39 306 тысяч тенге.</w:t>
      </w:r>
    </w:p>
    <w:bookmarkEnd w:id="19"/>
    <w:bookmarkStart w:name="z5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возврат неиспользованных (недоиспользованных) целевых трансфертов, выделенных из областного бюджета в 2021 году в районный бюджет в сумме 0,4 тысяч тенге.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2-1 в соответствии с решением Кармакшинского районного маслихата Кызылординской области от 15.06.2022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Предусмотреть возврат неиспользованных (недоиспользованных) целевых трансфертов, выделенных из районного бюджета в 2021 году в районный бюджет в сумме 4 919,9 тысяч тенге.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2-2 в соответствии с решением Кармакшинского районного маслихата Кызылординской области от 15.06.2022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целевые трансферты, предусмотренные в бюджете сельского округа Жанажол, на 2022 год за счет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целевые трансферты, предусмотренные в бюджете сельского округа Жанажол, на 2022 год за счет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целевые трансферты, предусмотренные в бюджете сельского округа Жанажол, на 2022 год за счет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119</w:t>
            </w:r>
          </w:p>
        </w:tc>
      </w:tr>
    </w:tbl>
    <w:bookmarkStart w:name="z2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Жанажол на 2022 год</w:t>
      </w:r>
    </w:p>
    <w:bookmarkEnd w:id="26"/>
    <w:bookmarkStart w:name="z6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Кармакшинского районного маслихата Кызылординской области от 15.12.2022 </w:t>
      </w:r>
      <w:r>
        <w:rPr>
          <w:rFonts w:ascii="Times New Roman"/>
          <w:b w:val="false"/>
          <w:i w:val="false"/>
          <w:color w:val="ff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119</w:t>
            </w:r>
          </w:p>
        </w:tc>
      </w:tr>
    </w:tbl>
    <w:bookmarkStart w:name="z3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Жанажол на 2023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119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Жанажол на 2024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119</w:t>
            </w:r>
          </w:p>
        </w:tc>
      </w:tr>
    </w:tbl>
    <w:bookmarkStart w:name="z4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Жанажол, на 2022 год за счет республиканского бюджета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119</w:t>
            </w:r>
          </w:p>
        </w:tc>
      </w:tr>
    </w:tbl>
    <w:bookmarkStart w:name="z4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Жанажол на 2022 год за счет областного бюджета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119</w:t>
            </w:r>
          </w:p>
        </w:tc>
      </w:tr>
    </w:tbl>
    <w:bookmarkStart w:name="z3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Жанажол на 2022 год за счет районного бюджета</w:t>
      </w:r>
    </w:p>
    <w:bookmarkEnd w:id="34"/>
    <w:bookmarkStart w:name="z6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Кармакшинского районного маслихата Кызылординской области от 15.12.2022 </w:t>
      </w:r>
      <w:r>
        <w:rPr>
          <w:rFonts w:ascii="Times New Roman"/>
          <w:b w:val="false"/>
          <w:i w:val="false"/>
          <w:color w:val="ff0000"/>
          <w:sz w:val="28"/>
        </w:rPr>
        <w:t>№ 243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36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6 836,0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документации, проведение экспертизы уличного освещения в селе Дур Онгар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приобретение дизельного топлива в сельский клуб Жанажол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запасных частей к служебному автотранспорту аппарата акима сельского округа Жанажол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