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82a9" w14:textId="5f98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Акжар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декабря 2021 года № 118.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Акжар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73 782 тысяч тенге, в том числе:</w:t>
      </w:r>
    </w:p>
    <w:bookmarkEnd w:id="2"/>
    <w:bookmarkStart w:name="z6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2 523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71 043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76 058,2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-2 276,2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2 276,2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–2 276,2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Кармакшинского районного маслихата Кызылординской области от 15.06.2022 </w:t>
      </w:r>
      <w:r>
        <w:rPr>
          <w:rFonts w:ascii="Times New Roman"/>
          <w:b w:val="false"/>
          <w:i w:val="false"/>
          <w:color w:val="000000"/>
          <w:sz w:val="28"/>
        </w:rPr>
        <w:t>№186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Кармакшинского районного маслихата Кызылординской области от 17.08.2022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15.12.2022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2022 году объем бюджетной субвенций, передаваемый из районного бюджета в бюджет сельского округа Акжар установлен в размере 47 814 тысяч тенге.</w:t>
      </w:r>
    </w:p>
    <w:bookmarkEnd w:id="19"/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возврат неиспользованных (недоиспользованных) целевых трансфертов, выделенных из районного бюджета в 2021 году в районный бюджет в сумме 0,2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2-1 в соответствии с решением Кармакшинского районного маслихата Кызылординской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бюджетной программы на 2022 год, не подлежащих секвестру в процессе исполнения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сельского округа Акжар, на 2022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бюджете сельского округа Акжар на 2022 год за счет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целевые трансферты, предусмотренные в бюджете сельского округа Акжар на 2022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118</w:t>
            </w:r>
          </w:p>
        </w:tc>
      </w:tr>
    </w:tbl>
    <w:bookmarkStart w:name="z6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2022 год</w:t>
      </w:r>
    </w:p>
    <w:bookmarkEnd w:id="26"/>
    <w:bookmarkStart w:name="z6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118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118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118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бюджетной программы на 2022 год, не подлежащих секвестру в процессе исполнения местных бюджетов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118</w:t>
            </w:r>
          </w:p>
        </w:tc>
      </w:tr>
    </w:tbl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Акжар на 2022 год за счет республиканского бюджета</w:t>
      </w:r>
    </w:p>
    <w:bookmarkEnd w:id="31"/>
    <w:bookmarkStart w:name="z6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Кармакшинского районного маслихата Кызылординской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118</w:t>
            </w:r>
          </w:p>
        </w:tc>
      </w:tr>
    </w:tbl>
    <w:bookmarkStart w:name="z5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Акжар на 2022 год за счет областного бюджета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118</w:t>
            </w:r>
          </w:p>
        </w:tc>
      </w:tr>
    </w:tbl>
    <w:bookmarkStart w:name="z6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Акжар на 2022 год за счет районного бюджета</w:t>
      </w:r>
    </w:p>
    <w:bookmarkEnd w:id="35"/>
    <w:bookmarkStart w:name="z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Кармакшинского районного маслихата Кызылординской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дизельного топлива для сельского клуба дополнительно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установке пандуса сельского клуба имени С.Бортебайулы в селе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