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47bb" w14:textId="0854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Торетам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2021 года № 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Торетам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115 252,7 тысяч тенге, в том числе:</w:t>
      </w:r>
    </w:p>
    <w:bookmarkEnd w:id="2"/>
    <w:bookmarkStart w:name="z5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43 281,7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1 134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70 233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158 521,7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-43 269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43 269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43 269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Кармакшинского районного маслихата Кызылординской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17.08.2022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; 15.12.2022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2022 год объем бюджетной субвенций, передаваемый из районного бюджета в бюджет поселка Торетам установлен в размере 32 566 тысяч тенге.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возврат неиспользованных (недоиспользованных) целевых трансфертов, выделенных из Национального фонда Республики Казахстан в 2021 году в районный бюджет в сумме 784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возврат неиспользованных (недоиспользованных) целевых трансфертов, выделенных из областного бюджета в 2021 году в районный бюджет в сумме 0,8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 в соответствии с решением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Предусмотреть возврат неиспользованных (недоиспользованных) целевых трансфертов, выделенных из районного бюджета в 2021 году в районный бюджет в сумме 29 847,1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2-3 в соответствии с решением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поселка Торетам на 2022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поселка Торетам на 2022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поселка Торетам на 2022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115</w:t>
            </w:r>
          </w:p>
        </w:tc>
      </w:tr>
    </w:tbl>
    <w:bookmarkStart w:name="z6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2022 год</w:t>
      </w:r>
    </w:p>
    <w:bookmarkEnd w:id="27"/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115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115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115</w:t>
            </w:r>
          </w:p>
        </w:tc>
      </w:tr>
    </w:tbl>
    <w:bookmarkStart w:name="z6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2022 год за счет республиканского бюджета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Кармакшинского районного маслихата Кызылординской области от 08.11.2022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115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2022 год за счет областного бюджета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115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2022 год за счет районного бюджета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Кармакшинского районного маслихата Кызылординской области от 08.11.2022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для уличного освещения в аппарат акима роселка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запасных частей для малых архитектурных построек, расположенных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дорожных знаков для улиц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