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70ee" w14:textId="8e87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Куандария на 2021-2023 годы" от 28 декабря 2020 года № 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Куандария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Куандария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44 212,3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470,3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№418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2021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Куандария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насоса в сельском округе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