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11443" w14:textId="c21144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Кармакшинского районного маслихата Кызылординской области "О бюджете сельского округа Актобе на 2021-2023 годы" от 28 декабря 2020 года №414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10 августа 2021 года № 71.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Кармакшинского районного маслихата Кызылординской области "О бюджете сельского округа Актобе на 2021-2023 годы" от 28 декабря 2020 года </w:t>
      </w:r>
      <w:r>
        <w:rPr>
          <w:rFonts w:ascii="Times New Roman"/>
          <w:b w:val="false"/>
          <w:i w:val="false"/>
          <w:color w:val="000000"/>
          <w:sz w:val="28"/>
        </w:rPr>
        <w:t>№ 414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8006)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Актобе на 2021-2023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47 633,7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2 189,7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45 444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48 703,8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-1 070,1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1 070,1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1 070,1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"10" августа 2021 года №71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"28" декабря 2020 года №414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Актобе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24446,7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