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67ee" w14:textId="696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72472,2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70974,2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72785,1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-312,9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Тасарык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Тасарык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аренду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и водоснабжению населенного пункта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