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e86e" w14:textId="99be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Сарыколь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69839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68307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Сарыколь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Сарыколь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Сарыколь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Сарыколь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Сарыколь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Сарыколь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Сарыколь за счет средств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Сарыколь за счет средств областного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Сарыколь за счет средств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передвижного электронасоса марки СНП 500/10 для перекачки воды в населенный пункт Абай, сельского округа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