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5bf05" w14:textId="f35bf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Кумжиек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29 декабря 2021 года № 193.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Кумжиек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77153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3188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73818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78554,7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-1401,7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–1401,7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5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5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1401,7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Казалинского районного маслихата Кызылординской области от 22.11.2022 </w:t>
      </w:r>
      <w:r>
        <w:rPr>
          <w:rFonts w:ascii="Times New Roman"/>
          <w:b w:val="false"/>
          <w:i w:val="false"/>
          <w:color w:val="00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в районном бюджете на 2022 год целевые трансферты бюджету сельского округа Кумжиек за счет средств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в районном бюджете на 2022 год целевые трансферты бюджету сельского округа Кумжиек за счет средств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в районном бюджете на 2022 год целевые трансферты бюджету сельского округа Кумжиек за счет средств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 секретаря маслихата Казалинского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Ж.Коланова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193</w:t>
            </w:r>
          </w:p>
        </w:tc>
      </w:tr>
    </w:tbl>
    <w:bookmarkStart w:name="z5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сельского округа Кумжиек</w:t>
      </w:r>
    </w:p>
    <w:bookmarkEnd w:id="23"/>
    <w:bookmarkStart w:name="z6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Казалинского районного маслихата Кызылординской области от 22.11.2022 </w:t>
      </w:r>
      <w:r>
        <w:rPr>
          <w:rFonts w:ascii="Times New Roman"/>
          <w:b w:val="false"/>
          <w:i w:val="false"/>
          <w:color w:val="ff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193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сельского округа Кумжиек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193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Кумжиек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193</w:t>
            </w:r>
          </w:p>
        </w:tc>
      </w:tr>
    </w:tbl>
    <w:bookmarkStart w:name="z6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Кумжиек за счет средств республиканского бюджета и за счет гарантированных трансфертов из Национального фонда Республики Казахстан</w:t>
      </w:r>
    </w:p>
    <w:bookmarkEnd w:id="30"/>
    <w:bookmarkStart w:name="z6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Казалинского районного маслихата Кызылординской области от 12.09.2022 </w:t>
      </w:r>
      <w:r>
        <w:rPr>
          <w:rFonts w:ascii="Times New Roman"/>
          <w:b w:val="false"/>
          <w:i w:val="false"/>
          <w:color w:val="ff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бюджета, 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Казахстан, тысяч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193</w:t>
            </w:r>
          </w:p>
        </w:tc>
      </w:tr>
    </w:tbl>
    <w:bookmarkStart w:name="z5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Кумжиек за счет средств областного бюджета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193</w:t>
            </w:r>
          </w:p>
        </w:tc>
      </w:tr>
    </w:tbl>
    <w:bookmarkStart w:name="z6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Кумжиек за счет средств районного бюджета</w:t>
      </w:r>
    </w:p>
    <w:bookmarkEnd w:id="33"/>
    <w:bookmarkStart w:name="z6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Казалинского районного маслихата Кызылординской области от 22.11.2022 </w:t>
      </w:r>
      <w:r>
        <w:rPr>
          <w:rFonts w:ascii="Times New Roman"/>
          <w:b w:val="false"/>
          <w:i w:val="false"/>
          <w:color w:val="ff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проведению государственной политики "официальное опубликование постановлений, решений акима и иных нормативных правовых актов на государственном и русском языках через местные печатные СМИ, размещение объявлений и информационных материалов"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работы по грейдированию дороги от населенного пункта Примова до населенного пункта Тапа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на приобретение необходимого жидкого топлива для отопления здания администрациив связи с ростом цен на горюче-смазочные материалы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