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4607" w14:textId="b6f4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Бозколь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68056тысяч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1636тысяч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66420тысяч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68177,5тысяч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бюджета–-121,5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121,5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Бозколь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Бозколь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Бозколь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Бозколь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Бозколь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190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Бозколь за счет средств районного бюджета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жидкого топлива для водозаборных насосов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штука универсального пожарного прицепа (УПП-3) в село Бозколь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ночного освещения по ул. А. Мамытова, село Бозколь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